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before="0" w:after="16"/>
      </w:pPr>
      <w:r>
        <w:rPr>
          <w:b/>
          <w:color w:val="1A6B6B"/>
          <w:sz w:val="48"/>
        </w:rPr>
        <w:t>YOUR PERSONAL HEALTH PROTOCOL</w:t>
      </w:r>
    </w:p>
    <w:p>
      <w:pPr>
        <w:jc w:val="center"/>
        <w:spacing w:before="0" w:after="40"/>
      </w:pPr>
      <w:r>
        <w:rPr>
          <w:b/>
          <w:color w:val="C05A3A"/>
          <w:sz w:val="26"/>
        </w:rPr>
        <w:t>Mari Dianni Da Silva  |  7 March 2026</w:t>
      </w:r>
    </w:p>
    <w:p>
      <w:pPr>
        <w:pBdr>
          <w:bottom w:val="single" w:sz="6" w:space="1" w:color="1A6B6B"/>
        </w:pBdr>
        <w:spacing w:before="0" w:after="80"/>
      </w:pPr>
    </w:p>
    <w:p>
      <w:pPr>
        <w:spacing w:before="40" w:after="60"/>
      </w:pPr>
      <w:r>
        <w:rPr>
          <w:i/>
          <w:color w:val="4A4A4A"/>
          <w:sz w:val="20"/>
        </w:rPr>
        <w:t>This document was created just for you. It is your guide, your reference and your companion on this healing journey. There is no rush. Read it at your own pace, a section at a time.</w:t>
      </w:r>
    </w:p>
    <w:p>
      <w:pPr>
        <w:jc w:val="left"/>
        <w:spacing w:before="120" w:after="40"/>
      </w:pPr>
      <w:r>
        <w:rPr>
          <w:b/>
          <w:color w:val="C05A3A"/>
          <w:sz w:val="22"/>
        </w:rPr>
        <w:t>Before You Begin</w:t>
      </w:r>
    </w:p>
    <w:p>
      <w:pPr>
        <w:spacing w:before="40" w:after="60"/>
      </w:pPr>
      <w:r>
        <w:rPr>
          <w:i w:val="0"/>
          <w:color w:val="4A4A4A"/>
          <w:sz w:val="20"/>
        </w:rPr>
        <w:t>This protocol was built entirely around what your body showed us in your consultation on 7 March 2026. Nothing here is generic — every recommendation is specific to you.</w:t>
      </w:r>
    </w:p>
    <w:p>
      <w:pPr>
        <w:spacing w:before="40" w:after="60"/>
      </w:pPr>
      <w:r>
        <w:rPr>
          <w:i w:val="0"/>
          <w:color w:val="4A4A4A"/>
          <w:sz w:val="20"/>
        </w:rPr>
        <w:t>A note on your diet: your food guide has been written for a low-sugar, anti-inflammatory approach — low-glycemic, rich in quality proteins and healthy fats. A normal or ketogenic diet is well-suited to your findings. All cuisines are welcome — Mediterranean, South American, Asian, Middle Eastern, British — as long as the principles are followed. You will find plenty of variety and flavour within this framework.</w:t>
      </w:r>
    </w:p>
    <w:p>
      <w:pPr>
        <w:spacing w:before="40" w:after="60"/>
      </w:pPr>
      <w:r>
        <w:rPr>
          <w:i w:val="0"/>
          <w:color w:val="4A4A4A"/>
          <w:sz w:val="20"/>
        </w:rPr>
        <w:t>Your results show a complex picture centred on the gut, immune system, kidneys, lymphatic system, endocrine glands and nervous system — with a significant toxic burden spanning heavy metals, graphene oxide, spike protein, and parasitic and fungal organisms. The good news is that your findings are well-defined and every single one is something we can work with. Your body is ready to heal.</w:t>
      </w:r>
    </w:p>
    <w:p>
      <w:pPr>
        <w:jc w:val="left"/>
        <w:spacing w:before="120" w:after="40"/>
      </w:pPr>
      <w:r>
        <w:rPr>
          <w:b/>
          <w:color w:val="C05A3A"/>
          <w:sz w:val="22"/>
        </w:rPr>
        <w:t>A good way to read this:</w:t>
      </w:r>
    </w:p>
    <w:p>
      <w:pPr>
        <w:pStyle w:val="ListNumber"/>
        <w:spacing w:before="20" w:after="20"/>
      </w:pPr>
      <w:r>
        <w:rPr>
          <w:color w:val="4A4A4A"/>
          <w:sz w:val="20"/>
        </w:rPr>
        <w:t>Read Section 1 first — it explains what we found in plain English</w:t>
      </w:r>
    </w:p>
    <w:p>
      <w:pPr>
        <w:pStyle w:val="ListNumber"/>
        <w:spacing w:before="20" w:after="20"/>
      </w:pPr>
      <w:r>
        <w:rPr>
          <w:color w:val="4A4A4A"/>
          <w:sz w:val="20"/>
        </w:rPr>
        <w:t>Fill in Section 2 (Your Why) before you start anything</w:t>
      </w:r>
    </w:p>
    <w:p>
      <w:pPr>
        <w:pStyle w:val="ListNumber"/>
        <w:spacing w:before="20" w:after="20"/>
      </w:pPr>
      <w:r>
        <w:rPr>
          <w:color w:val="4A4A4A"/>
          <w:sz w:val="20"/>
        </w:rPr>
        <w:t>Read Section 3 to understand your three phases</w:t>
      </w:r>
    </w:p>
    <w:p>
      <w:pPr>
        <w:pStyle w:val="ListNumber"/>
        <w:spacing w:before="20" w:after="20"/>
      </w:pPr>
      <w:r>
        <w:rPr>
          <w:color w:val="4A4A4A"/>
          <w:sz w:val="20"/>
        </w:rPr>
        <w:t>Use Sections 4, 5 and 6 as your daily reference for supplements, food and habits</w:t>
      </w:r>
    </w:p>
    <w:p>
      <w:pPr>
        <w:pStyle w:val="ListNumber"/>
        <w:spacing w:before="20" w:after="20"/>
      </w:pPr>
      <w:r>
        <w:rPr>
          <w:color w:val="4A4A4A"/>
          <w:sz w:val="20"/>
        </w:rPr>
        <w:t>Come back to Section 7 (Emotional Healing) whenever you feel ready</w:t>
      </w:r>
    </w:p>
    <w:p>
      <w:pPr>
        <w:pStyle w:val="ListNumber"/>
        <w:spacing w:before="20" w:after="20"/>
      </w:pPr>
      <w:r>
        <w:rPr>
          <w:color w:val="4A4A4A"/>
          <w:sz w:val="20"/>
        </w:rPr>
        <w:t>Use Section 8 to track how you are feeling as you go</w:t>
      </w:r>
    </w:p>
    <w:p>
      <w:pPr>
        <w:spacing w:before="40" w:after="60"/>
      </w:pPr>
      <w:r>
        <w:rPr>
          <w:i w:val="0"/>
          <w:color w:val="4A4A4A"/>
          <w:sz w:val="20"/>
        </w:rPr>
        <w:t>You do not need to do everything at once. Start with Phase 1. Trust the process.</w:t>
      </w:r>
    </w:p>
    <w:p>
      <w:pPr>
        <w:pBdr>
          <w:bottom w:val="single" w:sz="6" w:space="1" w:color="1A6B6B"/>
        </w:pBdr>
        <w:spacing w:before="0" w:after="80"/>
      </w:pPr>
    </w:p>
    <w:p>
      <w:pPr>
        <w:jc w:val="left"/>
        <w:spacing w:before="120" w:after="40"/>
      </w:pPr>
      <w:r>
        <w:rPr>
          <w:b/>
          <w:color w:val="C05A3A"/>
          <w:sz w:val="22"/>
        </w:rPr>
        <w:t>What Healing Can Feel Like</w:t>
      </w:r>
    </w:p>
    <w:p>
      <w:pPr>
        <w:spacing w:before="40" w:after="60"/>
      </w:pPr>
      <w:r>
        <w:rPr>
          <w:i w:val="0"/>
          <w:color w:val="4A4A4A"/>
          <w:sz w:val="20"/>
        </w:rPr>
        <w:t>As your body begins to clear toxins and release stored emotions, you may sometimes feel worse before you feel better. This is completely normal — it is a sign that your body is doing exactly what it should. Here is what to expect:</w:t>
      </w:r>
    </w:p>
    <w:tbl>
      <w:tblPr>
        <w:tblStyle w:val="TableGrid"/>
        <w:tblW w:type="auto" w:w="0"/>
        <w:tblLook w:firstColumn="1" w:firstRow="1" w:lastColumn="0" w:lastRow="0" w:noHBand="0" w:noVBand="1" w:val="04A0"/>
      </w:tblPr>
      <w:tblGrid>
        <w:gridCol w:w="3249"/>
        <w:gridCol w:w="3249"/>
        <w:gridCol w:w="3249"/>
      </w:tblGrid>
      <w:tr>
        <w:tc>
          <w:tcPr>
            <w:tcW w:type="dxa" w:w="288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If You Notice This...</w:t>
            </w:r>
          </w:p>
        </w:tc>
        <w:tc>
          <w:tcPr>
            <w:tcW w:type="dxa" w:w="288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It Means...</w:t>
            </w:r>
          </w:p>
        </w:tc>
        <w:tc>
          <w:tcPr>
            <w:tcW w:type="dxa" w:w="403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Helps</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Tiredness or low energy</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using its energy to heal</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Rest more; drink more water; be gentle with yourself</w:t>
            </w:r>
          </w:p>
        </w:tc>
      </w:tr>
      <w:tr>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Headaches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Toxins and heavy metals are being mobilised</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Extra water; reduce detox supplements temporarily</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Digestive changes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gut is rebalancing its microbial environment</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Normal in the first few weeks; let your practitioner know if it continues</w:t>
            </w:r>
          </w:p>
        </w:tc>
      </w:tr>
      <w:tr>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Skin reactions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Toxins clearing through the skin</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Dry brushing; Epsom baths; extra hydration</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Feeling emotional — tearful, irritable or vivid dreams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Stored emotions are being released</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Allow it; write about it; this is part of healing</w:t>
            </w:r>
          </w:p>
        </w:tc>
      </w:tr>
      <w:tr>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Increased thirst or urination</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Kidneys and lymphatics are clearing</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Drink more filtered water; this is a good sign</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Symptoms temporarily feeling worse</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healing response — your body is working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Reduce supplement doses; rest; contact your practitioner</w:t>
            </w:r>
          </w:p>
        </w:tc>
      </w:tr>
    </w:tbl>
    <w:p>
      <w:pPr>
        <w:spacing w:before="40" w:after="60"/>
      </w:pPr>
      <w:r>
        <w:rPr>
          <w:i/>
          <w:color w:val="C05A3A"/>
          <w:sz w:val="20"/>
        </w:rPr>
        <w:t>Please contact your practitioner straight away if you experience anything that feels alarming or severe.</w:t>
      </w:r>
    </w:p>
    <w:p>
      <w:pPr>
        <w:pBdr>
          <w:bottom w:val="single" w:sz="6" w:space="1" w:color="1A6B6B"/>
        </w:pBdr>
        <w:spacing w:before="0" w:after="80"/>
      </w:pPr>
    </w:p>
    <w:p>
      <w:pPr>
        <w:jc w:val="left"/>
        <w:spacing w:before="160" w:after="60"/>
      </w:pPr>
      <w:r>
        <w:rPr>
          <w:b/>
          <w:color w:val="1A6B6B"/>
          <w:sz w:val="26"/>
        </w:rPr>
        <w:t>SECTION 1 — WHAT WE FOUND</w:t>
      </w:r>
    </w:p>
    <w:p>
      <w:pPr>
        <w:spacing w:before="40" w:after="60"/>
      </w:pPr>
      <w:r>
        <w:rPr>
          <w:i w:val="0"/>
          <w:color w:val="4A4A4A"/>
          <w:sz w:val="20"/>
        </w:rPr>
        <w:t>Here is what your body showed us — explained simply, without jargon. Think of this as a map of where you are right now. Every single finding on this list is something we can work with.</w:t>
      </w:r>
    </w:p>
    <w:p>
      <w:pPr>
        <w:jc w:val="left"/>
        <w:spacing w:before="120" w:after="40"/>
      </w:pPr>
      <w:r>
        <w:rPr>
          <w:b/>
          <w:color w:val="C05A3A"/>
          <w:sz w:val="22"/>
        </w:rPr>
        <w:t>Your Body</w:t>
      </w:r>
    </w:p>
    <w:p>
      <w:pPr>
        <w:spacing w:before="40" w:after="60"/>
      </w:pPr>
      <w:r>
        <w:rPr>
          <w:i w:val="0"/>
          <w:color w:val="4A4A4A"/>
          <w:sz w:val="20"/>
        </w:rPr>
        <w:t>Your gut, immune system, kidneys, lymphatic system, endocrine glands and nervous system are the areas carrying the most burden. The gut is the central issue — it is driving the toxic load, the immune dysfunction and the nutritional deficiencies. Here is what we found in each area:</w:t>
      </w:r>
    </w:p>
    <w:tbl>
      <w:tblPr>
        <w:tblStyle w:val="TableGrid"/>
        <w:tblW w:type="auto" w:w="0"/>
        <w:tblLook w:firstColumn="1" w:firstRow="1" w:lastColumn="0" w:lastRow="0" w:noHBand="0" w:noVBand="1" w:val="04A0"/>
      </w:tblPr>
      <w:tblGrid>
        <w:gridCol w:w="3249"/>
        <w:gridCol w:w="3249"/>
        <w:gridCol w:w="3249"/>
      </w:tblGrid>
      <w:tr>
        <w:tc>
          <w:tcPr>
            <w:tcW w:type="dxa" w:w="201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Area</w:t>
            </w:r>
          </w:p>
        </w:tc>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Found</w:t>
            </w:r>
          </w:p>
        </w:tc>
        <w:tc>
          <w:tcPr>
            <w:tcW w:type="dxa" w:w="432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Means for You</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 &amp; Digestion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Intestinal dysbiosis; increased intestinal permeability (leaky gut); intestinal toxins; carcinogens of intestinal origin; digestive disorder of proteins and sugars; fungi; parasites (Aconoidasida, Acanthocephala, Annelida); heavy metal burden in GI tract; stomach acidity</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gut is the central issue in your health picture. The combination of leaky gut, dysbiosis, fungal colonisation, three distinct parasite types and internally generated carcinogens means your body is producing toxins from within. Gut healing is the absolute foundation of everything else.</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Immune System</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Autoimmune disorder; autoimmune disease; immune disorder; T lymphocyte dysfunction; allergy/intolerance; chronic infection; immune complexes</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immune system is both over-activated and misdirected — attacking your own tissues while struggling to clear genuine infections. The T lymphocyte dysfunction is driving the autoimmune picture. Restoring immune balance is a priority throughout all phases.</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Kidneys &amp; Urinary</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Kidney stones; renal pelvis; ureters; urethra; bladder sphincter; heavy metal burden in kidneys; parasites in kidneys</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entire urinary system is affected. Kidney stones indicate mineral crystallisation is occurring. The kidneys are also carrying a heavy metal and parasitic burden. Kidney support from day one ensures toxins can be safely eliminated.</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Endocrine System</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Hypothyroidism; adrenal gland dysfunction; pituitary gland dysfunction; thyroid gland (confirmed twice); hormonal disorder</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entire hormonal axis — pituitary, thyroid and adrenal glands — is under strain. Hypothyroidism is confirmed. This is driving the metabolic disorder, fatigue and circadian disruption. Endocrine support begins in Phase 2 once the gut is more stable.</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Lymphatic System</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Lymph nodes; lymphatic vessels; right thoracic (mammary) gland; water retention</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lymphatic system — the body's drainage network — is congested. The right thoracic gland is specifically affected. Lymphatic drainage must be open before deeper detox begins — otherwise toxins have nowhere to go.</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Nervous System</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Spinal cord involvement; neuropathic disorder; neurotransmitter dysfunction; circadian rhythm disorder; psychosomatic disorder; stress load; energy disturbance/blockage</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toxic load has reached your central nervous system. The spinal cord is involved alongside neuropathic and neurotransmitter dysfunction. The circadian rhythm disorder and stress load indicate your nervous system is in a sustained state of dysregulation.</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Metabolic &amp; Cellular</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Metabolic disorder; ATP disorder; oxidative stress (confirmed twice); acidification of the body; blood supply disorder; water retention; cyst; muscle tissue; spleen</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cells are not producing energy efficiently (ATP disorder) and are under chronic oxidative stress. The body is acidified. These findings explain fatigue, poor recovery and systemic inflammation. Mitochondrial rebuilding is a Phase 3 priority.</w:t>
            </w:r>
          </w:p>
        </w:tc>
      </w:tr>
    </w:tbl>
    <w:p>
      <w:pPr>
        <w:spacing w:before="40" w:after="60"/>
      </w:pPr>
      <w:r>
        <w:rPr>
          <w:i w:val="0"/>
          <w:color w:val="4A4A4A"/>
          <w:sz w:val="20"/>
        </w:rPr>
      </w:r>
    </w:p>
    <w:p>
      <w:pPr>
        <w:jc w:val="left"/>
        <w:spacing w:before="120" w:after="40"/>
      </w:pPr>
      <w:r>
        <w:rPr>
          <w:b/>
          <w:color w:val="C05A3A"/>
          <w:sz w:val="22"/>
        </w:rPr>
        <w:t>Your Microbial &amp; Parasitic Burden</w:t>
      </w:r>
    </w:p>
    <w:p>
      <w:pPr>
        <w:spacing w:before="40" w:after="60"/>
      </w:pPr>
      <w:r>
        <w:rPr>
          <w:i w:val="0"/>
          <w:color w:val="4A4A4A"/>
          <w:sz w:val="20"/>
        </w:rPr>
        <w:t>Your body is carrying a significant microbial burden — spanning fungi, three distinct parasite types, and viral and bacterial toxins. These infections are driving the immune dysfunction, gut compromise and toxic load.</w:t>
      </w:r>
    </w:p>
    <w:tbl>
      <w:tblPr>
        <w:tblStyle w:val="TableGrid"/>
        <w:tblW w:type="auto" w:w="0"/>
        <w:tblLook w:firstColumn="1" w:firstRow="1" w:lastColumn="0" w:lastRow="0" w:noHBand="0" w:noVBand="1" w:val="04A0"/>
      </w:tblPr>
      <w:tblGrid>
        <w:gridCol w:w="3249"/>
        <w:gridCol w:w="3249"/>
        <w:gridCol w:w="3249"/>
      </w:tblGrid>
      <w:tr>
        <w:tc>
          <w:tcPr>
            <w:tcW w:type="dxa" w:w="201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Category</w:t>
            </w:r>
          </w:p>
        </w:tc>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Found</w:t>
            </w:r>
          </w:p>
        </w:tc>
        <w:tc>
          <w:tcPr>
            <w:tcW w:type="dxa" w:w="432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Means</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Fungi</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Active fungal colonisation in the GI tract; fungal toxins</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Fungal overgrowth thrives on sugar and carbohydrates, drives gut dysbiosis and suppresses immunity. A low-sugar diet is one of the most powerful tools against fungi. Anti-fungal protocol begins in Phase 1.</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Parasites — 3 types</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Aconoidasida; Acanthocephala (with heavy metals in kidneys); Annelida (with heavy metals)</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Three distinct parasitic types are confirmed. Acanthocephala is found in the kidneys alongside heavy metals — a significant finding requiring careful Phase 2 clearance. Anti-parasitic protocol is a Phase 1 and 2 priority.</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Viral &amp; Bacterial Toxins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Viral toxins; bacterial toxins; spike protein; graphene oxide</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Viral and bacterial toxins are contributing to the immune burden and inflammatory load. Spike protein and graphene oxide are confirmed inorganic toxins requiring specific clearance protocols beginning in Phase 1.</w:t>
            </w:r>
          </w:p>
        </w:tc>
      </w:tr>
    </w:tbl>
    <w:p>
      <w:pPr>
        <w:spacing w:before="40" w:after="60"/>
      </w:pPr>
      <w:r>
        <w:rPr>
          <w:i w:val="0"/>
          <w:color w:val="4A4A4A"/>
          <w:sz w:val="20"/>
        </w:rPr>
      </w:r>
    </w:p>
    <w:p>
      <w:pPr>
        <w:jc w:val="left"/>
        <w:spacing w:before="120" w:after="40"/>
      </w:pPr>
      <w:r>
        <w:rPr>
          <w:b/>
          <w:color w:val="C05A3A"/>
          <w:sz w:val="22"/>
        </w:rPr>
        <w:t>Your Nutritional Deficiencies</w:t>
      </w:r>
    </w:p>
    <w:p>
      <w:pPr>
        <w:spacing w:before="40" w:after="60"/>
      </w:pPr>
      <w:r>
        <w:rPr>
          <w:i w:val="0"/>
          <w:color w:val="4A4A4A"/>
          <w:sz w:val="20"/>
        </w:rPr>
        <w:t>Your body is showing deficiencies across essential minerals and enzymes. These are both a cause and a consequence of your health picture. Replenishing them is a priority from day one.</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Deficiency</w:t>
            </w:r>
          </w:p>
        </w:tc>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Affects</w:t>
            </w:r>
          </w:p>
        </w:tc>
        <w:tc>
          <w:tcPr>
            <w:tcW w:type="dxa" w:w="417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We Address It</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Iron (Fe)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Red blood cell production; oxygen transport; energy; immune function; cognitive function</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Iron bisglycinate supplementation (gentle on gut); red meat; organ meats; dark leafy greens; pumpkin seeds — always taken with vitamin C for absorption</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Sulfur (S)</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Liver detoxification phase 2; connective tissue; glutathione production; anti-parasitic activity</w:t>
            </w:r>
          </w:p>
        </w:tc>
        <w:tc>
          <w:tcPr>
            <w:tcW w:type="dxa" w:w="417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MSM supplementation; eggs; garlic; onion; cruciferous vegetables daily; Epsom salt baths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Zinc (Zn)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Immune function; gut lining integrity; wound healing; thyroid function; over 300 enzymatic reactions</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Zinc carnosine (heals gut lining simultaneously); pumpkin seeds; red meat; oysters; eggs</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Omega-3 / Fatty Acids</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Brain function; inflammation control; gut lining integrity; hormonal balance; neurotransmitter production</w:t>
            </w:r>
          </w:p>
        </w:tc>
        <w:tc>
          <w:tcPr>
            <w:tcW w:type="dxa" w:w="417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High-quality omega-3 EPA/DHA supplementation; oily fish (salmon, sardines, mackerel); walnuts; flaxseeds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Enzymes: Papain, Amylase, Beta-Amylase, Beta-Fructosidase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Papain: protein digestion, anti-inflammatory, anti-parasitic; Amylase and Beta-Amylase: carbohydrate digestion; Beta-Fructosidase: fructose and prebiotic fibre digestion</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Comprehensive digestive enzyme complex including all 4 deficient enzymes with every meal; papaya (papain source); address zinc deficiency to support enzyme production</w:t>
            </w:r>
          </w:p>
        </w:tc>
      </w:tr>
    </w:tbl>
    <w:p>
      <w:pPr>
        <w:spacing w:before="40" w:after="60"/>
      </w:pPr>
      <w:r>
        <w:rPr>
          <w:i w:val="0"/>
          <w:color w:val="4A4A4A"/>
          <w:sz w:val="20"/>
        </w:rPr>
      </w:r>
    </w:p>
    <w:p>
      <w:pPr>
        <w:jc w:val="left"/>
        <w:spacing w:before="120" w:after="40"/>
      </w:pPr>
      <w:r>
        <w:rPr>
          <w:b/>
          <w:color w:val="C05A3A"/>
          <w:sz w:val="22"/>
        </w:rPr>
        <w:t>Your Toxic Burden</w:t>
      </w:r>
    </w:p>
    <w:p>
      <w:pPr>
        <w:spacing w:before="40" w:after="60"/>
      </w:pPr>
      <w:r>
        <w:rPr>
          <w:i w:val="0"/>
          <w:color w:val="4A4A4A"/>
          <w:sz w:val="20"/>
        </w:rPr>
        <w:t>Your body is carrying a significant toxic load from multiple sources — heavy metals in the kidneys and GI tract, graphene oxide, spike protein, and parasitic co-toxins. The combination of heavy metals co-occurring with Acanthocephala and Annelida parasites is a significant finding.</w:t>
      </w:r>
    </w:p>
    <w:p>
      <w:pPr>
        <w:spacing w:before="40" w:after="60"/>
      </w:pPr>
      <w:r>
        <w:rPr>
          <w:i/>
          <w:color w:val="C05A3A"/>
          <w:sz w:val="20"/>
        </w:rPr>
        <w:t>Important: we do not begin aggressive heavy metal chelation until Phase 2. Removing metals before the gut is healed and drainage pathways are open can cause them to recirculate. The sequence matters.</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Found</w:t>
            </w:r>
          </w:p>
        </w:tc>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Specific Details</w:t>
            </w:r>
          </w:p>
        </w:tc>
        <w:tc>
          <w:tcPr>
            <w:tcW w:type="dxa" w:w="417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Will Do</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Heavy metals — kidneys &amp; GI tract</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Heavy metal burden confirmed in kidneys (co-occurring with Acanthocephala parasite); heavy metal burden in GI tract (co-occurring with Acanthocephala and Annelida)</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 gentle binding with chlorella and modified citrus pectin. Phase 2: deeper chelation with zeolite, NAC and glutathione once gut and drainage pathways are open.</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Graphene oxide &amp; spike protein</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Inorganic toxic burden confirmed — graphene oxide and spike protein are both present</w:t>
            </w:r>
          </w:p>
        </w:tc>
        <w:tc>
          <w:tcPr>
            <w:tcW w:type="dxa" w:w="417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Nattokinase, bromelain and quercetin begin in Phase 1 to degrade spike protein. Chlorella and zeolite bind graphene oxide. Continued through Phase 2.</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Parasitic co-toxins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Aconoidasida, Acanthocephala and Annelida all produce toxins as part of their life cycle; Acanthocephala and Annelida confirmed co-occurring with heavy metals</w:t>
            </w:r>
          </w:p>
        </w:tc>
        <w:tc>
          <w:tcPr>
            <w:tcW w:type="dxa" w:w="417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Anti-parasitic protocol in Phase 1 and 2 clears the organisms and their toxin production. Binders prevent toxin recirculation during die-off.</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Viral &amp; bacterial toxins</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Viral toxins and bacterial toxins confirmed as part of the chronic infection picture</w:t>
            </w:r>
          </w:p>
        </w:tc>
        <w:tc>
          <w:tcPr>
            <w:tcW w:type="dxa" w:w="417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Antiviral and immune support begins in Phase 1. Deeper clearance in Phase 2 as immune function is restored.</w:t>
            </w:r>
          </w:p>
        </w:tc>
      </w:tr>
    </w:tbl>
    <w:p>
      <w:pPr>
        <w:spacing w:before="40" w:after="60"/>
      </w:pPr>
      <w:r>
        <w:rPr>
          <w:i w:val="0"/>
          <w:color w:val="4A4A4A"/>
          <w:sz w:val="20"/>
        </w:rPr>
      </w:r>
    </w:p>
    <w:p>
      <w:pPr>
        <w:jc w:val="left"/>
        <w:spacing w:before="120" w:after="40"/>
      </w:pPr>
      <w:r>
        <w:rPr>
          <w:b/>
          <w:color w:val="C05A3A"/>
          <w:sz w:val="22"/>
        </w:rPr>
        <w:t>Your Emotional Body</w:t>
      </w:r>
    </w:p>
    <w:p>
      <w:pPr>
        <w:spacing w:before="40" w:after="60"/>
      </w:pPr>
      <w:r>
        <w:rPr>
          <w:i w:val="0"/>
          <w:color w:val="4A4A4A"/>
          <w:sz w:val="20"/>
        </w:rPr>
        <w:t>This is one of the most important parts of your healing. Your results show a psychosomatic disorder and significant stress load — meaning your nervous system has been carrying emotional and psychological weight that is directly affecting your physical health. What we found reflects experiences that your body has been holding. This is not a weakness. It is something to be gently and compassionately released.</w:t>
      </w:r>
    </w:p>
    <w:p>
      <w:pPr>
        <w:spacing w:before="40" w:after="60"/>
      </w:pPr>
      <w:r>
        <w:rPr>
          <w:i/>
          <w:color w:val="4A4A4A"/>
          <w:sz w:val="20"/>
        </w:rPr>
        <w:t>A note on the emotional findings: you do not need to process everything at once. Section 7 gives you gentle, practical tools to work with these patterns at your own pace, alongside your physical healing. The emotional work is not separate from the physical healing — it is the same healing, approached from a different direction.</w:t>
      </w:r>
    </w:p>
    <w:p>
      <w:pPr>
        <w:pBdr>
          <w:bottom w:val="single" w:sz="6" w:space="1" w:color="1A6B6B"/>
        </w:pBdr>
        <w:spacing w:before="0" w:after="80"/>
      </w:pPr>
    </w:p>
    <w:p>
      <w:pPr>
        <w:jc w:val="left"/>
        <w:spacing w:before="160" w:after="60"/>
      </w:pPr>
      <w:r>
        <w:rPr>
          <w:b/>
          <w:color w:val="1A6B6B"/>
          <w:sz w:val="26"/>
        </w:rPr>
        <w:t>SECTION 2 — YOUR WHY</w:t>
      </w:r>
    </w:p>
    <w:p>
      <w:pPr>
        <w:spacing w:before="40" w:after="60"/>
      </w:pPr>
      <w:r>
        <w:rPr>
          <w:i w:val="0"/>
          <w:color w:val="4A4A4A"/>
          <w:sz w:val="20"/>
        </w:rPr>
        <w:t>Before you start, take five minutes to connect with why you are doing this. People who know their 'why' are far more likely to stay consistent — especially on the harder days.</w:t>
      </w:r>
    </w:p>
    <w:tbl>
      <w:tblPr>
        <w:tblStyle w:val="TableGrid"/>
        <w:tblW w:type="auto" w:w="0"/>
        <w:tblLook w:firstColumn="1" w:firstRow="1" w:lastColumn="0" w:lastRow="0" w:noHBand="0" w:noVBand="1" w:val="04A0"/>
      </w:tblPr>
      <w:tblGrid>
        <w:gridCol w:w="4873"/>
        <w:gridCol w:w="4873"/>
      </w:tblGrid>
      <w:tr>
        <w:tc>
          <w:tcPr>
            <w:tcW w:type="dxa" w:w="432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Question</w:t>
            </w:r>
          </w:p>
        </w:tc>
        <w:tc>
          <w:tcPr>
            <w:tcW w:type="dxa" w:w="547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Your Answer</w:t>
            </w:r>
          </w:p>
        </w:tc>
      </w:tr>
      <w:tr>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does feeling well look like for me?</w:t>
            </w:r>
          </w:p>
        </w:tc>
        <w:tc>
          <w:tcPr>
            <w:tcW w:type="dxa" w:w="54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Who in my life will benefit from me being healthier?</w:t>
            </w:r>
          </w:p>
        </w:tc>
        <w:tc>
          <w:tcPr>
            <w:tcW w:type="dxa" w:w="547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will I be able to do when I am well that I cannot do now?</w:t>
            </w:r>
          </w:p>
        </w:tc>
        <w:tc>
          <w:tcPr>
            <w:tcW w:type="dxa" w:w="54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is my most important goal for the next 3 months?</w:t>
            </w:r>
          </w:p>
        </w:tc>
        <w:tc>
          <w:tcPr>
            <w:tcW w:type="dxa" w:w="547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does healing mean to me beyond the physical?</w:t>
            </w:r>
          </w:p>
        </w:tc>
        <w:tc>
          <w:tcPr>
            <w:tcW w:type="dxa" w:w="547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t>My healing intention (write it in your own words):</w:t>
      </w:r>
    </w:p>
    <w:p>
      <w:pPr>
        <w:spacing w:before="20" w:after="20"/>
      </w:pPr>
      <w:r>
        <w:rPr>
          <w:color w:val="4A4A4A"/>
          <w:sz w:val="20"/>
        </w:rPr>
        <w:t>________________________________________________________________________________</w:t>
      </w:r>
    </w:p>
    <w:p>
      <w:pPr>
        <w:spacing w:before="20" w:after="20"/>
      </w:pPr>
      <w:r>
        <w:rPr>
          <w:color w:val="4A4A4A"/>
          <w:sz w:val="20"/>
        </w:rPr>
        <w:t>________________________________________________________________________________</w:t>
      </w:r>
    </w:p>
    <w:p>
      <w:pPr>
        <w:pBdr>
          <w:bottom w:val="single" w:sz="6" w:space="1" w:color="1A6B6B"/>
        </w:pBdr>
        <w:spacing w:before="0" w:after="80"/>
      </w:pPr>
    </w:p>
    <w:p>
      <w:pPr>
        <w:jc w:val="left"/>
        <w:spacing w:before="160" w:after="60"/>
      </w:pPr>
      <w:r>
        <w:rPr>
          <w:b/>
          <w:color w:val="1A6B6B"/>
          <w:sz w:val="26"/>
        </w:rPr>
        <w:t>SECTION 3 — YOUR HEALING JOURNEY</w:t>
      </w:r>
    </w:p>
    <w:p>
      <w:pPr>
        <w:spacing w:before="40" w:after="60"/>
      </w:pPr>
      <w:r>
        <w:rPr>
          <w:i w:val="0"/>
          <w:color w:val="4A4A4A"/>
          <w:sz w:val="20"/>
        </w:rPr>
        <w:t>Your healing is organised into three phases. Each phase builds on the one before it. Think of it like renovating a house — you fix the foundations before you redecorate. Please do not skip ahead.</w:t>
      </w:r>
    </w:p>
    <w:p>
      <w:pPr>
        <w:jc w:val="left"/>
        <w:spacing w:before="120" w:after="40"/>
      </w:pPr>
      <w:r>
        <w:rPr>
          <w:b/>
          <w:color w:val="C05A3A"/>
          <w:sz w:val="22"/>
        </w:rPr>
        <w:t>Phase 1 — Months 1 &amp; 2: Rebuild the Foundations</w:t>
      </w:r>
    </w:p>
    <w:p>
      <w:pPr>
        <w:spacing w:before="40" w:after="60"/>
      </w:pPr>
      <w:r>
        <w:rPr>
          <w:i w:val="0"/>
          <w:color w:val="4A4A4A"/>
          <w:sz w:val="20"/>
        </w:rPr>
        <w:t>Your body needs a strong foundation before we can tackle the deeper issues. The gut, lymphatic system, kidney support, nutritional deficiencies and immune foundations are the priorities in Phase 1. Everything else depends on getting these right first.</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Focus Area</w:t>
            </w:r>
          </w:p>
        </w:tc>
        <w:tc>
          <w:tcPr>
            <w:tcW w:type="dxa" w:w="3888"/>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Are Doing</w:t>
            </w:r>
          </w:p>
        </w:tc>
        <w:tc>
          <w:tcPr>
            <w:tcW w:type="dxa" w:w="3888"/>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This Comes First</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 Healing</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Seal the leaky gut; clear fungi and dysbiosis; restore stomach acid balance; begin anti-parasitic protocol (Aconoidasida, Acanthocephala, Annelida); clear intestinal toxins and carcinogens; restore all 4 enzyme deficiencies</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gut is generating carcinogens and toxins entering the bloodstream. It is also the primary route for toxin elimination — if the gut is leaky and dysbiotic, detox products will recirculate. Gut healing is the non-negotiable foundation.</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Lymphatic Drainage</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Open lymphatic drainage; support lymph nodes and lymphatic vessels; address right thoracic gland; reduce water retention</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lymphatic system is congested. Lymphatic drainage must be open before deeper detox begins — otherwise toxins have nowhere to go.</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 Support</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 kidney filtration; begin gentle kidney stone dissolution; support toxin elimination; address heavy metal burden in kidneys</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kidneys are carrying a heavy metal and parasitic burden alongside kidney stones. Kidney support from day one ensures the primary filtration organs can handle the increasing detox load.</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Nutritional Repletion</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Replenish iron, sulfur, zinc and omega-3; restore all 4 enzyme deficiencies; address dehydration</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Nutritional repletion is the fuel for every healing process. Zinc is particularly important for gut lining repair and immune function. Iron supports energy and oxygen transport.</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Spike Protein &amp; Viral Toxin Clearance</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Begin nattokinase, bromelain and quercetin protocol; support antiviral immunity; gentle graphene oxide binding with chlorella</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Spike protein and graphene oxide are confirmed inorganic toxins. Beginning clearance in Phase 1 reduces the ongoing inflammatory and immune burden.</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Immune Foundation</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Begin rebuilding immune function; address T lymphocyte dysfunction; support autoimmune modulation</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All immune pathways are compromised. Restoring them from day one helps the body begin to control the fungal, parasitic and viral burden more effectively.</w:t>
            </w:r>
          </w:p>
        </w:tc>
      </w:tr>
    </w:tbl>
    <w:p>
      <w:pPr>
        <w:spacing w:before="40" w:after="60"/>
      </w:pPr>
      <w:r>
        <w:rPr>
          <w:i w:val="0"/>
          <w:color w:val="4A4A4A"/>
          <w:sz w:val="20"/>
        </w:rPr>
      </w:r>
    </w:p>
    <w:p>
      <w:pPr>
        <w:jc w:val="left"/>
        <w:spacing w:before="120" w:after="40"/>
      </w:pPr>
      <w:r>
        <w:rPr>
          <w:b/>
          <w:color w:val="C05A3A"/>
          <w:sz w:val="22"/>
        </w:rPr>
        <w:t>Phase 2 — Months 3, 4 &amp; 5: Clear the Deeper Layers</w:t>
      </w:r>
    </w:p>
    <w:p>
      <w:pPr>
        <w:spacing w:before="40" w:after="60"/>
      </w:pPr>
      <w:r>
        <w:rPr>
          <w:i w:val="0"/>
          <w:color w:val="4A4A4A"/>
          <w:sz w:val="20"/>
        </w:rPr>
        <w:t>With foundations in place, we can now address the root causes — the heavy metals in the kidneys and GI tract, the deeper parasitic clearance (including Acanthocephala in the kidneys), the kidney stones, and the endocrine system.</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Focus Area</w:t>
            </w:r>
          </w:p>
        </w:tc>
        <w:tc>
          <w:tcPr>
            <w:tcW w:type="dxa" w:w="3888"/>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Are Doing</w:t>
            </w:r>
          </w:p>
        </w:tc>
        <w:tc>
          <w:tcPr>
            <w:tcW w:type="dxa" w:w="3888"/>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to Expect</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Heavy Metal Chelation</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Systematic clearance of heavy metals from kidneys and GI tract; zeolite, NAC, chlorella and glutathione protocol; DMSA under supervision if tolerated</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 may notice increased fatigue or brain fog as metals mobilise. Rest is essential. Go slowly — this is not a race. Contact your practitioner if symptoms become severe.</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 Stone Dissolution</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Complete kidney stone dissolution protocol; clear biogenic mineral deposits; restore full kidney function; address renal pelvis, ureters and bladder sphincter</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Kidney stone dissolution is gradual. You may notice increased urination and some discomfort as stones break down. Extra hydration is essential.</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Deeper Parasite Clearance</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Complete clearance of Aconoidasida, Acanthocephala (kidneys) and Annelida; address spinal cord involvement alongside metal clearance</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Parasite die-off can cause temporary fatigue, digestive changes and skin reactions. Go slowly. The kidney parasite clearance is done carefully alongside metal clearance.</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Endocrine Support</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 hypothyroidism (selenium, iodine, ashwagandha); adrenal and pituitary restoration; hormonal rebalancing</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the toxic burden reduces and the gut heals, the endocrine system begins to recover. Thyroid function often improves significantly in Phase 2.</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Autoimmune Modulation</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Low-dose naltrexone (LDN) if appropriate; high-dose vitamin D3 + K2; deeper T lymphocyte restoration; address immune complexes</w:t>
            </w:r>
          </w:p>
        </w:tc>
        <w:tc>
          <w:tcPr>
            <w:tcW w:type="dxa" w:w="388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the gut heals and the toxic burden reduces, the autoimmune activity begins to calm. Many people notice reduced inflammation and improved energy in Phase 2.</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Lymphatic Completion</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Complete lymphatic vessel clearance; restore lymph node function; address right thoracic gland; resolve water retention</w:t>
            </w:r>
          </w:p>
        </w:tc>
        <w:tc>
          <w:tcPr>
            <w:tcW w:type="dxa" w:w="388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lymphatic flow improves, many people notice reduced puffiness, improved skin and better energy as the drainage network clears.</w:t>
            </w:r>
          </w:p>
        </w:tc>
      </w:tr>
    </w:tbl>
    <w:p>
      <w:pPr>
        <w:spacing w:before="40" w:after="60"/>
      </w:pPr>
      <w:r>
        <w:rPr>
          <w:i w:val="0"/>
          <w:color w:val="4A4A4A"/>
          <w:sz w:val="20"/>
        </w:rPr>
      </w:r>
    </w:p>
    <w:p>
      <w:pPr>
        <w:jc w:val="left"/>
        <w:spacing w:before="120" w:after="40"/>
      </w:pPr>
      <w:r>
        <w:rPr>
          <w:b/>
          <w:color w:val="C05A3A"/>
          <w:sz w:val="22"/>
        </w:rPr>
        <w:t>Phase 3 — Month 6 onwards: Restore &amp; Maintain</w:t>
      </w:r>
    </w:p>
    <w:p>
      <w:pPr>
        <w:spacing w:before="40" w:after="60"/>
      </w:pPr>
      <w:r>
        <w:rPr>
          <w:i w:val="0"/>
          <w:color w:val="4A4A4A"/>
          <w:sz w:val="20"/>
        </w:rPr>
        <w:t>This is where we consolidate everything and build your long-term maintenance plan. The goal is for you to feel well and stay well.</w:t>
      </w:r>
    </w:p>
    <w:tbl>
      <w:tblPr>
        <w:tblStyle w:val="TableGrid"/>
        <w:tblW w:type="auto" w:w="0"/>
        <w:tblLook w:firstColumn="1" w:firstRow="1" w:lastColumn="0" w:lastRow="0" w:noHBand="0" w:noVBand="1" w:val="04A0"/>
      </w:tblPr>
      <w:tblGrid>
        <w:gridCol w:w="4873"/>
        <w:gridCol w:w="4873"/>
      </w:tblGrid>
      <w:tr>
        <w:tc>
          <w:tcPr>
            <w:tcW w:type="dxa" w:w="288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Focus Area</w:t>
            </w:r>
          </w:p>
        </w:tc>
        <w:tc>
          <w:tcPr>
            <w:tcW w:type="dxa" w:w="691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Are Doing</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Complete Detox &amp; Retest</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Final clearance of any remaining toxins; reassessment consultation to confirm clearance</w:t>
            </w:r>
          </w:p>
        </w:tc>
      </w:tr>
      <w:tr>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 Microbiome Restoration</w:t>
            </w:r>
          </w:p>
        </w:tc>
        <w:tc>
          <w:tcPr>
            <w:tcW w:type="dxa" w:w="69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Rebuild diverse, healthy gut microbiome; confirm fungi clearance; confirm leaky gut resolution; confirm carcinogen clearance; complete enzyme repletion</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Mitochondrial Rebuilding</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Restore ATP production with CoQ10, D-ribose and B-complex; resolve oxidative stress; rebuild cellular energy</w:t>
            </w:r>
          </w:p>
        </w:tc>
      </w:tr>
      <w:tr>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Nervous System Restoration</w:t>
            </w:r>
          </w:p>
        </w:tc>
        <w:tc>
          <w:tcPr>
            <w:tcW w:type="dxa" w:w="69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Rebuild neurotransmitters (serotonin, dopamine, GABA); restore circadian rhythm; address neuropathic disorder; resolve psychosomatic patterns</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 &amp; Lymphatic Completion</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Confirm kidney stone clearance; confirm full kidney function; confirm lymphatic vessel and thoracic gland clearance</w:t>
            </w:r>
          </w:p>
        </w:tc>
      </w:tr>
      <w:tr>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Endocrine Completion</w:t>
            </w:r>
          </w:p>
        </w:tc>
        <w:tc>
          <w:tcPr>
            <w:tcW w:type="dxa" w:w="69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Confirm thyroid restoration; confirm adrenal and pituitary function; complete hormonal restoration</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Immune Completion</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Confirm autoimmune activity has reduced; confirm T lymphocyte normalisation; confirm viral and bacterial toxin clearance</w:t>
            </w:r>
          </w:p>
        </w:tc>
      </w:tr>
      <w:tr>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Emotional Completion</w:t>
            </w:r>
          </w:p>
        </w:tc>
        <w:tc>
          <w:tcPr>
            <w:tcW w:type="dxa" w:w="69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Complete emotional healing work; consolidate nervous system resilience; address psychosomatic patterns at depth</w:t>
            </w:r>
          </w:p>
        </w:tc>
      </w:tr>
      <w:tr>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Build Your Maintenance Plan</w:t>
            </w:r>
          </w:p>
        </w:tc>
        <w:tc>
          <w:tcPr>
            <w:tcW w:type="dxa" w:w="69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simple, sustainable daily routine you can follow long-term to stay well</w:t>
            </w:r>
          </w:p>
        </w:tc>
      </w:tr>
      <w:tr>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Reassessment</w:t>
            </w:r>
          </w:p>
        </w:tc>
        <w:tc>
          <w:tcPr>
            <w:tcW w:type="dxa" w:w="69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follow-up consultation to check progress and adjust as needed</w:t>
            </w:r>
          </w:p>
        </w:tc>
      </w:tr>
    </w:tbl>
    <w:p>
      <w:pPr>
        <w:pBdr>
          <w:bottom w:val="single" w:sz="6" w:space="1" w:color="1A6B6B"/>
        </w:pBdr>
        <w:spacing w:before="0" w:after="80"/>
      </w:pPr>
    </w:p>
    <w:p>
      <w:pPr>
        <w:jc w:val="left"/>
        <w:spacing w:before="160" w:after="60"/>
      </w:pPr>
      <w:r>
        <w:rPr>
          <w:b/>
          <w:color w:val="1A6B6B"/>
          <w:sz w:val="26"/>
        </w:rPr>
        <w:t>SECTION 4 — YOUR SUPPLEMENTS</w:t>
      </w:r>
    </w:p>
    <w:p>
      <w:pPr>
        <w:spacing w:before="40" w:after="60"/>
      </w:pPr>
      <w:r>
        <w:rPr>
          <w:i w:val="0"/>
          <w:color w:val="4A4A4A"/>
          <w:sz w:val="20"/>
        </w:rPr>
        <w:t>These supplements were chosen specifically for your body and your findings. Take them consistently — they work cumulatively over time, not overnight.</w:t>
      </w:r>
    </w:p>
    <w:p>
      <w:pPr>
        <w:spacing w:before="40" w:after="60"/>
      </w:pPr>
      <w:r>
        <w:rPr>
          <w:i/>
          <w:color w:val="4A4A4A"/>
          <w:sz w:val="20"/>
        </w:rPr>
        <w:t>A note on the Marion Informational Medicine sprays: your practitioner has prescribed IMUNOKOMPLEX, COL, MYK, PAR, MET and URCIRK sprays. These are taken alongside the supplements below and are a central part of your protocol. Follow your practitioner's specific instructions for the sprays.</w:t>
      </w:r>
    </w:p>
    <w:p>
      <w:pPr>
        <w:spacing w:before="40" w:after="60"/>
      </w:pPr>
      <w:r>
        <w:rPr>
          <w:i/>
          <w:color w:val="C05A3A"/>
          <w:sz w:val="20"/>
        </w:rPr>
        <w:t>Important: do not introduce more than 1–2 new supplements per week so you can monitor your response. Do not stop any supplement without speaking to your practitioner first.</w:t>
      </w:r>
    </w:p>
    <w:tbl>
      <w:tblPr>
        <w:tblStyle w:val="TableGrid"/>
        <w:tblW w:type="auto" w:w="0"/>
        <w:tblLook w:firstColumn="1" w:firstRow="1" w:lastColumn="0" w:lastRow="0" w:noHBand="0" w:noVBand="1" w:val="04A0"/>
      </w:tblPr>
      <w:tblGrid>
        <w:gridCol w:w="2436"/>
        <w:gridCol w:w="2436"/>
        <w:gridCol w:w="2436"/>
        <w:gridCol w:w="2436"/>
      </w:tblGrid>
      <w:tr>
        <w:tc>
          <w:tcPr>
            <w:tcW w:type="dxa" w:w="259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Supplement</w:t>
            </w:r>
          </w:p>
        </w:tc>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Does</w:t>
            </w:r>
          </w:p>
        </w:tc>
        <w:tc>
          <w:tcPr>
            <w:tcW w:type="dxa" w:w="201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When to Take It</w:t>
            </w:r>
          </w:p>
        </w:tc>
        <w:tc>
          <w:tcPr>
            <w:tcW w:type="dxa" w:w="1008"/>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Phase</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Marion Sprays: IMUNOKOMPLEX, COL, MYK, PAR, MET, URCIRK</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IMUNOKOMPLEX: immune complexes and autoimmune support; COL: intestinal detox and gut wall repair; MYK: fungi and fungal toxins; PAR: parasites and dysbiosis; MET: heavy metals including graphene oxide; URCIRK: kidneys, urinary system and kidney stones</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directed by your practitioner</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All Phases</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Digestive Enzyme Complex</w:t>
              <w:br/>
              <w:t>(Papain, Amylase, Beta-Amylase, Beta-Fructosidase)</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Addresses all 4 enzyme deficiencies; supports protein and carbohydrate digestion; papain is also anti-inflammatory and anti-parasitic</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every meal — essential</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 Healing Protocol</w:t>
              <w:br/>
              <w:t>(L-Glutamine + Zinc Carnosine + Aloe Vera)</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Seals leaky gut; soothes gut lining; reduces intestinal inflammation; zinc carnosine addresses zinc deficiency simultaneously</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L-glutamine on empty stomach morning and evening; zinc carnosine with food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Anti-Fungal Protocol</w:t>
              <w:br/>
              <w:t>(Caprylic Acid + Oregano Oil + Berberine)</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Targets GI fungal colonisation; berberine also addresses dysbiosis and blood sugar; rotate every 4 weeks to prevent resistance</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food; rotate every 4 weeks</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Anti-Parasitic Protocol</w:t>
              <w:br/>
              <w:t>(Black Walnut + Wormwood + Clove)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Targets Aconoidasida, Acanthocephala and Annelida; 3-week rotation protocol</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directed; always with practitioner guidance</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1–2</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Spike Protein Protocol</w:t>
              <w:br/>
              <w:t>(Nattokinase + Bromelain + Quercetin)</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Nattokinase degrades spike protein; bromelain is anti-inflammatory and anti-parasitic; quercetin is a zinc ionophore and addresses allergy/intolerance finding</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Nattokinase and bromelain away from food; quercetin with food</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Chlorella (broken cell wall)</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Gentle heavy metal binder; binds graphene oxide; supports detoxification; start low and build to avoid detox reactions</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3–5 g daily with meals; start with 1 g and build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Modified Citrus Pectin</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Binds heavy metals in GI tract; mobilises metals from tissues; anti-metastatic; supports kidney function</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 g twice daily in water</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1–2</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Iron Bisglycinate + Vitamin C</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Addresses iron deficiency; bisglycinate form is gentle on gut; vitamin C enhances absorption significantly</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food; away from calcium and tea</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Magnesium Glycinate</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circadian rhythm restoration; reduces stress load; prevents kidney stone formation; supports ATP production</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300–400 mg evening</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Omega-3 EPA/DHA</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omega-3 / fatty acid deficiency; anti-inflammatory; supports neurotransmitter production and gut lining repair</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2–3 g daily with food</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 Support</w:t>
              <w:br/>
              <w:t>(Chanca Piedra + Nettle Leaf + Dandelion Leaf)</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Chanca piedra dissolves kidney stones and is anti-parasitic; nettle and dandelion support kidney filtration and lymphatic drainage</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tea or capsules; 2–3 times daily</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1–2</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Lymphatic Support</w:t>
              <w:br/>
              <w:t>(Cleavers + Red Clover + Calendula)</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Opens lymphatic drainage; supports lymph node and vessel clearance; addresses right thoracic gland congestion</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tea or tincture; 2–3 times daily</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1–2</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Zeolite (clinoptilolite)</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Heavy metal binding and removal; binds graphene oxide; gut toxin binder</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Start low: 1/4 tsp daily, build slowly</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NAC (N-Acetyl Cysteine)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Glutathione precursor; supports heavy metal clearance; addresses neuropathic disorder and spinal cord toxicity</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600 mg twice daily</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Liposomal Glutathione</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Master antioxidant; addresses oxidative stress (confirmed twice); supports liver and nervous system detox</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500 mg daily</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Selenium</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hypothyroidism; essential for T4→T3 thyroid hormone conversion; antioxidant; supports autoimmune thyroid</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200 mcg daily</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D3 (10,000 IU) + K2 (200 mcg)</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Immune modulation for autoimmune disorder; T lymphocyte regulation; supports parathyroid and bone health</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With food containing fat</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Ashwagandha (KSM-66)</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Adrenal and pituitary support; adaptogen for stress load and circadian disorder; supports thyroid function</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600 mg daily split morning/evening</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Alpha Lipoic Acid (R-ALA)</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Spinal cord and CNS detoxification; heavy metal chelation support; recycles other antioxidants; addresses oxidative stress</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600 mg daily away from food</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Lion's Mane Mushroom</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Nerve growth factor support; addresses neuropathic disorder and neurotransmitter dysfunction</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1,000 mg daily</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B12 Methylcobalamin</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spinal cord health, neuropathy and neurotransmitter production; essential for myelin repair</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1,000 mcg sublingual daily</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2–3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CoQ10 (Ubiquinol)</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ATP disorder; mitochondrial energy production; antioxidant</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200 mg daily with food containing fat</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3</w:t>
            </w:r>
          </w:p>
        </w:tc>
      </w:tr>
      <w:tr>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MSM (Methylsulfonylmethane)</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sulfur deficiency; supports connective tissue, detoxification and joint health</w:t>
            </w:r>
          </w:p>
        </w:tc>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 g daily</w:t>
            </w:r>
          </w:p>
        </w:tc>
        <w:tc>
          <w:tcPr>
            <w:tcW w:type="dxa" w:w="100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3</w:t>
            </w:r>
          </w:p>
        </w:tc>
      </w:tr>
      <w:tr>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Diverse Probiotic</w:t>
              <w:br/>
              <w:t>(50 billion CFU)</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Establishes long-term gut symbiosis after parasite and fungal clearance; prevents dysbiosis recurrence</w:t>
            </w:r>
          </w:p>
        </w:tc>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Away from food; choose histamine-degrading strains</w:t>
            </w:r>
          </w:p>
        </w:tc>
        <w:tc>
          <w:tcPr>
            <w:tcW w:type="dxa" w:w="10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Phase 3</w:t>
            </w:r>
          </w:p>
        </w:tc>
      </w:tr>
    </w:tbl>
    <w:p>
      <w:pPr>
        <w:pBdr>
          <w:bottom w:val="single" w:sz="6" w:space="1" w:color="1A6B6B"/>
        </w:pBdr>
        <w:spacing w:before="0" w:after="80"/>
      </w:pPr>
    </w:p>
    <w:p>
      <w:pPr>
        <w:jc w:val="left"/>
        <w:spacing w:before="160" w:after="60"/>
      </w:pPr>
      <w:r>
        <w:rPr>
          <w:b/>
          <w:color w:val="1A6B6B"/>
          <w:sz w:val="26"/>
        </w:rPr>
        <w:t>SECTION 5 — YOUR FOOD GUIDE</w:t>
      </w:r>
    </w:p>
    <w:p>
      <w:pPr>
        <w:spacing w:before="40" w:after="60"/>
      </w:pPr>
      <w:r>
        <w:rPr>
          <w:i w:val="0"/>
          <w:color w:val="4A4A4A"/>
          <w:sz w:val="20"/>
        </w:rPr>
        <w:t>Food is medicine. Your food guide has been written for a low-sugar, anti-inflammatory approach — low-glycemic, rich in quality proteins and healthy fats. A normal or ketogenic diet is well-suited to your findings. All cuisines are welcome — Mediterranean, South American, Asian, Middle Eastern, British and beyond — as long as the principles are followed.</w:t>
      </w:r>
    </w:p>
    <w:p>
      <w:pPr>
        <w:spacing w:before="40" w:after="60"/>
      </w:pPr>
      <w:r>
        <w:rPr>
          <w:i w:val="0"/>
          <w:color w:val="4A4A4A"/>
          <w:sz w:val="20"/>
        </w:rPr>
        <w:t>The low-sugar approach is one of the most powerful tools in your protocol. It directly starves the fungal and parasitic organisms, reduces gut inflammation, supports your immune system and helps restore your metabolic balance. Your diet is doing significant therapeutic work.</w:t>
      </w:r>
    </w:p>
    <w:p>
      <w:pPr>
        <w:spacing w:before="40" w:after="60"/>
      </w:pPr>
      <w:r>
        <w:rPr>
          <w:i/>
          <w:color w:val="C05A3A"/>
          <w:sz w:val="20"/>
        </w:rPr>
        <w:t>Key rules: No sugar. No refined carbohydrates. No high-mercury fish. Minimise processed foods. Prioritise quality animal proteins, healthy fats and sulphur-rich vegetables.</w:t>
      </w:r>
    </w:p>
    <w:p>
      <w:pPr>
        <w:jc w:val="left"/>
        <w:spacing w:before="120" w:after="40"/>
      </w:pPr>
      <w:r>
        <w:rPr>
          <w:b/>
          <w:color w:val="C05A3A"/>
          <w:sz w:val="22"/>
        </w:rPr>
        <w:t>Eat Plenty Of</w:t>
      </w:r>
    </w:p>
    <w:tbl>
      <w:tblPr>
        <w:tblStyle w:val="TableGrid"/>
        <w:tblW w:type="auto" w:w="0"/>
        <w:tblLook w:firstColumn="1" w:firstRow="1" w:lastColumn="0" w:lastRow="0" w:noHBand="0" w:noVBand="1" w:val="04A0"/>
      </w:tblPr>
      <w:tblGrid>
        <w:gridCol w:w="2436"/>
        <w:gridCol w:w="2436"/>
        <w:gridCol w:w="2436"/>
        <w:gridCol w:w="2436"/>
      </w:tblGrid>
      <w:tr>
        <w:tc>
          <w:tcPr>
            <w:tcW w:type="dxa" w:w="201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Food Group</w:t>
            </w:r>
          </w:p>
        </w:tc>
        <w:tc>
          <w:tcPr>
            <w:tcW w:type="dxa" w:w="288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Best Choices</w:t>
            </w:r>
          </w:p>
        </w:tc>
        <w:tc>
          <w:tcPr>
            <w:tcW w:type="dxa" w:w="259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Cuisine Ideas</w:t>
            </w:r>
          </w:p>
        </w:tc>
        <w:tc>
          <w:tcPr>
            <w:tcW w:type="dxa" w:w="2304"/>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Quality Animal Proteins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Grass-fed beef, lamb, pasture-raised chicken and turkey, wild fish (salmon, sardines, mackerel), eggs (pasture-raised), organ meats — especially beef liver and kidney</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Mediterranean: grilled fish with herbs; South American: beef and lamb dishes; Asian: fish curries and broths; Middle Eastern: lamb dishes; British: roast meats</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Complete proteins for gut repair, immune function and neurotransmitter production; organ meats directly address iron, zinc and sulfur deficiencies; animal proteins are the most bioavailable nutrient source</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Sulphur-Rich Foods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Eggs (pasture-raised), garlic, onion, leek, broccoli, cauliflower, Brussels sprouts, cabbage, kale, asparagus</w:t>
            </w:r>
          </w:p>
        </w:tc>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In all cuisines — garlic and onion in every savoury dish; cruciferous vegetables as sides; eggs at breakfast</w:t>
            </w:r>
          </w:p>
        </w:tc>
        <w:tc>
          <w:tcPr>
            <w:tcW w:type="dxa" w:w="230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sulfur deficiency; supports liver phase 2 detoxification; anti-parasitic; supports glutathione production</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Anti-Parasitic Foods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Raw pumpkin seeds (1 handful daily on empty stomach), papaya seeds (1 tsp daily), pomegranate, cloves, thyme, oregano, turmeric, raw garlic</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Papaya seeds in smoothies; pumpkin seeds as a snack; turmeric and oregano in cooking across all cuisines</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targets Aconoidasida, Acanthocephala and Annelida; papaya seeds contain carpaine and papain (also addresses enzyme deficiency)</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Anti-Fungal Foods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oil, raw garlic, ginger, apple cider vinegar (diluted), cinnamon, cloves, thyme, olive oil</w:t>
            </w:r>
          </w:p>
        </w:tc>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oil in Asian cooking; garlic in all savoury dishes; ginger in teas and stir-fries; ACV in dressings</w:t>
            </w:r>
          </w:p>
        </w:tc>
        <w:tc>
          <w:tcPr>
            <w:tcW w:type="dxa" w:w="230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Inhibits fungal colonisation; caprylic acid in coconut oil is directly antifungal; garlic is the most potent natural antifungal food</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Healthy Fats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Avocado, olive oil (extra virgin), coconut oil, grass-fed butter or ghee, tallow, fatty fish, macadamia nuts, walnuts</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Mediterranean: olive oil on everything; Asian: coconut-based curries; Eastern European: duck fat, ghee; Middle Eastern: tahini</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Addresses omega-3 / fatty acid deficiency; anti-inflammatory; supports neurotransmitter production and fat-soluble vitamin absorption</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Iron &amp; Zinc-Rich Foods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Beef liver (most bioavailable source), red meat, oysters, pumpkin seeds, hemp seeds, dark leafy greens, spirulina</w:t>
            </w:r>
          </w:p>
        </w:tc>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Liver pâté; beef stews; oysters as a starter; pumpkin seeds on salads and as snacks</w:t>
            </w:r>
          </w:p>
        </w:tc>
        <w:tc>
          <w:tcPr>
            <w:tcW w:type="dxa" w:w="230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Addresses iron and zinc deficiencies simultaneously; animal-source iron (haem iron) is far more bioavailable than plant sources</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Kidney-Supportive Foods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Lemon water, watermelon, cucumber, celery, parsley, dandelion greens, coconut water, asparagus</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Lemon water every morning; cucumber and celery in salads; parsley as a garnish; herbal teas throughout the day</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kidney stone dissolution; diuretic and alkalising; reduces uric acid; supports toxin elimination</w:t>
            </w:r>
          </w:p>
        </w:tc>
      </w:tr>
      <w:tr>
        <w:tc>
          <w:tcPr>
            <w:tcW w:type="dxa" w:w="201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Gut-Healing Foods</w:t>
            </w:r>
          </w:p>
        </w:tc>
        <w:tc>
          <w:tcPr>
            <w:tcW w:type="dxa" w:w="288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Bone broth (daily — rich in collagen, glycine and minerals), cooked zucchini, cooked sweet potato (moderate), plantain, fermented vegetables (Phase 2+)</w:t>
            </w:r>
          </w:p>
        </w:tc>
        <w:tc>
          <w:tcPr>
            <w:tcW w:type="dxa" w:w="259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Bone broth across all cuisines — South American, Asian and Eastern European traditions all use it; cooked vegetables are easier to digest than raw</w:t>
            </w:r>
          </w:p>
        </w:tc>
        <w:tc>
          <w:tcPr>
            <w:tcW w:type="dxa" w:w="2304"/>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Heals intestinal permeability; feeds beneficial bacteria; easy to digest; bone broth is the single most therapeutic food for gut lining repair</w:t>
            </w:r>
          </w:p>
        </w:tc>
      </w:tr>
      <w:tr>
        <w:tc>
          <w:tcPr>
            <w:tcW w:type="dxa" w:w="201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Antioxidant-Rich Foods</w:t>
            </w:r>
          </w:p>
        </w:tc>
        <w:tc>
          <w:tcPr>
            <w:tcW w:type="dxa" w:w="288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Blueberries, pomegranate, beetroot (moderate), dark leafy greens, green tea, cacao (unsweetened), turmeric + black pepper</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Berries with breakfast; turmeric in cooking; green tea instead of coffee; dark cacao in small amounts</w:t>
            </w:r>
          </w:p>
        </w:tc>
        <w:tc>
          <w:tcPr>
            <w:tcW w:type="dxa" w:w="230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Addresses oxidative stress (confirmed twice); supports mitochondrial function and ATP production; anti-inflammatory</w:t>
            </w:r>
          </w:p>
        </w:tc>
      </w:tr>
    </w:tbl>
    <w:p>
      <w:pPr>
        <w:spacing w:before="40" w:after="60"/>
      </w:pPr>
      <w:r>
        <w:rPr>
          <w:i w:val="0"/>
          <w:color w:val="4A4A4A"/>
          <w:sz w:val="20"/>
        </w:rPr>
      </w:r>
    </w:p>
    <w:p>
      <w:pPr>
        <w:jc w:val="left"/>
        <w:spacing w:before="120" w:after="40"/>
      </w:pPr>
      <w:r>
        <w:rPr>
          <w:b/>
          <w:color w:val="C05A3A"/>
          <w:sz w:val="22"/>
        </w:rPr>
        <w:t>Meal Ideas Across Cuisines</w:t>
      </w:r>
    </w:p>
    <w:tbl>
      <w:tblPr>
        <w:tblStyle w:val="TableGrid"/>
        <w:tblW w:type="auto" w:w="0"/>
        <w:tblLook w:firstColumn="1" w:firstRow="1" w:lastColumn="0" w:lastRow="0" w:noHBand="0" w:noVBand="1" w:val="04A0"/>
      </w:tblPr>
      <w:tblGrid>
        <w:gridCol w:w="2436"/>
        <w:gridCol w:w="2436"/>
        <w:gridCol w:w="2436"/>
        <w:gridCol w:w="2436"/>
      </w:tblGrid>
      <w:tr>
        <w:tc>
          <w:tcPr>
            <w:tcW w:type="dxa" w:w="1728"/>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Cuisine</w:t>
            </w:r>
          </w:p>
        </w:tc>
        <w:tc>
          <w:tcPr>
            <w:tcW w:type="dxa" w:w="273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Breakfast</w:t>
            </w:r>
          </w:p>
        </w:tc>
        <w:tc>
          <w:tcPr>
            <w:tcW w:type="dxa" w:w="3168"/>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Lunch</w:t>
            </w:r>
          </w:p>
        </w:tc>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Dinner</w:t>
            </w:r>
          </w:p>
        </w:tc>
      </w:tr>
      <w:tr>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Mediterranean</w:t>
            </w:r>
          </w:p>
        </w:tc>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Eggs with olive oil, tomatoes (small amount), olives and herbs</w:t>
            </w:r>
          </w:p>
        </w:tc>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Grilled fish with roasted courgette, aubergine and olive oil; large green salad</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Lamb chops with cauliflower mash and roasted asparagus; olive oil dressing</w:t>
            </w:r>
          </w:p>
        </w:tc>
      </w:tr>
      <w:tr>
        <w:tc>
          <w:tcPr>
            <w:tcW w:type="dxa" w:w="172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South American</w:t>
            </w:r>
          </w:p>
        </w:tc>
        <w:tc>
          <w:tcPr>
            <w:tcW w:type="dxa" w:w="273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Scrambled eggs with avocado, fresh herbs and lime</w:t>
            </w:r>
          </w:p>
        </w:tc>
        <w:tc>
          <w:tcPr>
            <w:tcW w:type="dxa" w:w="316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Grilled chicken with chimichurri, roasted peppers and salad</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Slow-cooked beef with roasted sweet potato (moderate) and greens</w:t>
            </w:r>
          </w:p>
        </w:tc>
      </w:tr>
      <w:tr>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Asian</w:t>
            </w:r>
          </w:p>
        </w:tc>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milk chia pudding with berries; or eggs with ginger and spring onion</w:t>
            </w:r>
          </w:p>
        </w:tc>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Thai-style coconut soup (tom kha) with chicken and mushrooms; no rice</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Stir-fried beef or chicken with broccoli, bok choy and coconut aminos; cauliflower rice</w:t>
            </w:r>
          </w:p>
        </w:tc>
      </w:tr>
      <w:tr>
        <w:tc>
          <w:tcPr>
            <w:tcW w:type="dxa" w:w="172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Middle Eastern</w:t>
            </w:r>
          </w:p>
        </w:tc>
        <w:tc>
          <w:tcPr>
            <w:tcW w:type="dxa" w:w="273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Eggs with za'atar, olive oil and cucumber</w:t>
            </w:r>
          </w:p>
        </w:tc>
        <w:tc>
          <w:tcPr>
            <w:tcW w:type="dxa" w:w="316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Grilled lamb kofta with cauliflower tabbouleh; tahini dressing</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Slow-cooked lamb with roasted cauliflower, courgette and herbs; no bread</w:t>
            </w:r>
          </w:p>
        </w:tc>
      </w:tr>
      <w:tr>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British</w:t>
            </w:r>
          </w:p>
        </w:tc>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Full breakfast: eggs, bacon, mushrooms, tomato (small), avocado</w:t>
            </w:r>
          </w:p>
        </w:tc>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Roast chicken salad with avocado, cucumber, celery and olive oil</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Roast beef with roasted vegetables (no potato — use celeriac or cauliflower)</w:t>
            </w:r>
          </w:p>
        </w:tc>
      </w:tr>
    </w:tbl>
    <w:p>
      <w:pPr>
        <w:spacing w:before="40" w:after="60"/>
      </w:pPr>
      <w:r>
        <w:rPr>
          <w:i w:val="0"/>
          <w:color w:val="4A4A4A"/>
          <w:sz w:val="20"/>
        </w:rPr>
      </w:r>
    </w:p>
    <w:p>
      <w:pPr>
        <w:jc w:val="left"/>
        <w:spacing w:before="120" w:after="40"/>
      </w:pPr>
      <w:r>
        <w:rPr>
          <w:b/>
          <w:color w:val="C05A3A"/>
          <w:sz w:val="22"/>
        </w:rPr>
        <w:t>Avoid or Minimise</w:t>
      </w:r>
    </w:p>
    <w:tbl>
      <w:tblPr>
        <w:tblStyle w:val="TableGrid"/>
        <w:tblW w:type="auto" w:w="0"/>
        <w:tblLook w:firstColumn="1" w:firstRow="1" w:lastColumn="0" w:lastRow="0" w:noHBand="0" w:noVBand="1" w:val="04A0"/>
      </w:tblPr>
      <w:tblGrid>
        <w:gridCol w:w="4873"/>
        <w:gridCol w:w="4873"/>
      </w:tblGrid>
      <w:tr>
        <w:tc>
          <w:tcPr>
            <w:tcW w:type="dxa" w:w="403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Avoid</w:t>
            </w:r>
          </w:p>
        </w:tc>
        <w:tc>
          <w:tcPr>
            <w:tcW w:type="dxa" w:w="57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sugar and sweeteners (including honey, agave, maple syrup, dates, fruit juice)</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Feeds fungi and parasitic organisms directly; drives dysbiosis; worsens metabolic disorder and acidification — this is the single most important dietary rule</w:t>
            </w:r>
          </w:p>
        </w:tc>
      </w:tr>
      <w:tr>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Refined carbohydrates (white bread, pasta, white rice, breakfast cereals)</w:t>
            </w:r>
          </w:p>
        </w:tc>
        <w:tc>
          <w:tcPr>
            <w:tcW w:type="dxa" w:w="57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Rapidly converts to sugar; feeds fungi and dysbiosis; displaces nutrient-dense foods; worsens intestinal permeability</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Processed and ultra-processed foods</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High in food additives, trans fats and oxidised oils; worsen oxidative stress and metabolic disorder; contain chemical residues that add to toxic burden</w:t>
            </w:r>
          </w:p>
        </w:tc>
      </w:tr>
      <w:tr>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High-mercury fish (tuna, swordfish, shark, king mackerel, tilefish)</w:t>
            </w:r>
          </w:p>
        </w:tc>
        <w:tc>
          <w:tcPr>
            <w:tcW w:type="dxa" w:w="57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Adds directly to heavy metal burden; particularly harmful given existing heavy metal findings</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Tap water</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Contains chlorine, fluoride and potential heavy metal contamination; worsens toxic burden</w:t>
            </w:r>
          </w:p>
        </w:tc>
      </w:tr>
      <w:tr>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Alcohol</w:t>
            </w:r>
          </w:p>
        </w:tc>
        <w:tc>
          <w:tcPr>
            <w:tcW w:type="dxa" w:w="57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Depletes zinc, B vitamins and glutathione; worsens gut permeability; disrupts circadian rhythm and adrenal function; feeds fungi</w:t>
            </w:r>
          </w:p>
        </w:tc>
      </w:tr>
      <w:tr>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High-oxalate foods in Phase 2 (raw spinach, almonds, peanuts, rhubarb, raw beets in excess)</w:t>
            </w:r>
          </w:p>
        </w:tc>
        <w:tc>
          <w:tcPr>
            <w:tcW w:type="dxa" w:w="57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Contributes to kidney stone formation (calcium oxalate); reduce during active kidney stone protocol in Phase 2</w:t>
            </w:r>
          </w:p>
        </w:tc>
      </w:tr>
      <w:tr>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Conventional dairy if reactive (cow's milk, processed cheese, ice cream)</w:t>
            </w:r>
          </w:p>
        </w:tc>
        <w:tc>
          <w:tcPr>
            <w:tcW w:type="dxa" w:w="57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Can worsen gut permeability in some individuals; inflammatory for autoimmune conditions; fermented dairy (kefir, yoghurt) is generally well tolerated and beneficial — test individually</w:t>
            </w:r>
          </w:p>
        </w:tc>
      </w:tr>
    </w:tbl>
    <w:p>
      <w:pPr>
        <w:pBdr>
          <w:bottom w:val="single" w:sz="6" w:space="1" w:color="1A6B6B"/>
        </w:pBdr>
        <w:spacing w:before="0" w:after="80"/>
      </w:pPr>
    </w:p>
    <w:p>
      <w:pPr>
        <w:jc w:val="left"/>
        <w:spacing w:before="160" w:after="60"/>
      </w:pPr>
      <w:r>
        <w:rPr>
          <w:b/>
          <w:color w:val="1A6B6B"/>
          <w:sz w:val="26"/>
        </w:rPr>
        <w:t>SECTION 6 — YOUR DAILY HABITS</w:t>
      </w:r>
    </w:p>
    <w:p>
      <w:pPr>
        <w:spacing w:before="40" w:after="60"/>
      </w:pPr>
      <w:r>
        <w:rPr>
          <w:i w:val="0"/>
          <w:color w:val="4A4A4A"/>
          <w:sz w:val="20"/>
        </w:rPr>
        <w:t>Small daily habits compound into big results. You do not need to do all of these at once — start with two or three and build from there.</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Habit</w:t>
            </w:r>
          </w:p>
        </w:tc>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403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When &amp; Why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Warm lemon water</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Juice of half a lemon in warm filtered water</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First thing every morning — alkalising (addresses your acidification finding), kidney-supportive, hydrating; supports kidney stone dissolution</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Morning sunlight</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10–20 minutes of natural light within 1 hour of waking</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Morning — supports circadian rhythm restoration (confirmed finding), vitamin D synthesis and adrenal recovery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Gentle movement</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20–30 minutes of gentle walking, yoga or rebounding (mini trampoline)</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Morning — rebounding is particularly effective for lymphatic drainage; walking moves lymph and reduces cortisol; avoid high-intensity until Phase 2</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Dry body brushing</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Brush towards the heart before showering — 3–5 minutes; focus on right breast/thoracic area</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Before morning shower, daily — directly supports lymphatic drainage; particularly important given right thoracic gland finding</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Castor oil pack</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Apply castor oil to the liver area (right side under ribs) and right thoracic area; cover with a cloth and warm compress for 30–45 minutes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3–4 times per week — supports liver, lymphatic drainage and right thoracic gland; also supports kidney stone dissolution</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Grounding (earthing)</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Walk barefoot on grass or soil for 10–20 minutes</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Daily — reduces oxidative stress and free radicals (both confirmed); supports circadian rhythm; anti-inflammatory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Chew your food</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Aim for 20–30 chews per mouthful — digestion starts in the mouth</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Every meal — especially important given your digestive disorders and enzyme deficiencies</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Epsom salt bath</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 cups of Epsom salts in a warm bath for 20 minutes</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2–3 times per week — supports sulfur repletion (deficiency confirmed), lymphatic drainage and toxin release through skin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No screens after 9pm</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Blue light disrupts melatonin and worsens circadian rhythm disorder</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Evening — circadian rhythm disorder is confirmed; protecting sleep quality is part of the healing protocol</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Bed by 10:30pm</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nervous system and endocrine glands do their deepest repair work between 11pm and 3am</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Nightly — essential for adrenal recovery, ATP restoration and hormonal balance</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Journalling</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5–10 minutes writing freely — no rules, no editing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Evening — connects to your emotional healing work; particularly important given the psychosomatic disorder and stress load findings</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Hydration</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Minimum 2.5 litres filtered water daily; add trace mineral drops; avoid tap water</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Throughout the day — dehydration is confirmed; essential for kidney stone dissolution, lymphatic drainage and toxin elimination</w:t>
            </w:r>
          </w:p>
        </w:tc>
      </w:tr>
    </w:tbl>
    <w:p>
      <w:pPr>
        <w:pBdr>
          <w:bottom w:val="single" w:sz="6" w:space="1" w:color="1A6B6B"/>
        </w:pBdr>
        <w:spacing w:before="0" w:after="80"/>
      </w:pPr>
    </w:p>
    <w:p>
      <w:pPr>
        <w:jc w:val="left"/>
        <w:spacing w:before="160" w:after="60"/>
      </w:pPr>
      <w:r>
        <w:rPr>
          <w:b/>
          <w:color w:val="1A6B6B"/>
          <w:sz w:val="26"/>
        </w:rPr>
        <w:t>SECTION 7 — YOUR EMOTIONAL HEALING TOOLKIT</w:t>
      </w:r>
    </w:p>
    <w:p>
      <w:pPr>
        <w:spacing w:before="40" w:after="60"/>
      </w:pPr>
      <w:r>
        <w:rPr>
          <w:i w:val="0"/>
          <w:color w:val="4A4A4A"/>
          <w:sz w:val="20"/>
        </w:rPr>
        <w:t>You do not need to rush this section. Read it when you feel ready. The practices here are gentle, practical and can be done at home. They work best when done consistently — even just 10 minutes a day makes a difference.</w:t>
      </w:r>
    </w:p>
    <w:p>
      <w:pPr>
        <w:spacing w:before="40" w:after="60"/>
      </w:pPr>
      <w:r>
        <w:rPr>
          <w:i w:val="0"/>
          <w:color w:val="4A4A4A"/>
          <w:sz w:val="20"/>
        </w:rPr>
        <w:t>Your results show a psychosomatic disorder and significant stress load — meaning your nervous system has been carrying emotional and psychological weight that is directly affecting your physical health. The autoimmune findings, the circadian rhythm disorder and the energy disturbance/blockage all have an emotional component. Please approach this work with extraordinary gentleness and self-compassion.</w:t>
      </w:r>
    </w:p>
    <w:p>
      <w:pPr>
        <w:jc w:val="left"/>
        <w:spacing w:before="120" w:after="40"/>
      </w:pPr>
      <w:r>
        <w:rPr>
          <w:b/>
          <w:color w:val="C05A3A"/>
          <w:sz w:val="22"/>
        </w:rPr>
        <w:t>Daily Practices</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Practice</w:t>
            </w:r>
          </w:p>
        </w:tc>
        <w:tc>
          <w:tcPr>
            <w:tcW w:type="dxa" w:w="403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Helps With</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Heart Coherence Practice</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Place one hand on your heart. Breathe slowly in for 5 counts, out for 5 counts. As you breathe, bring to mind something or someone you genuinely appreciate — even something small. Hold that feeling for 5 minutes.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calms the nervous system; reduces the stress load and psychosomatic disorder; activates the parasympathetic nervous system; supports adrenal recovery and circadian rhythm restoration</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EFT Tapping</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Tap gently on acupressure points while speaking aloud about what you are feeling. Free tutorials on YouTube — search 'EFT tapping for stress', 'EFT tapping for autoimmune', 'EFT tapping for anxiety'.</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releases stored charge from the nervous system; one of the most evidence-based tools for reducing psychosomatic stress; supports immune regulation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Journalling — Giving Voice to What You Carry</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Write freely for 5–10 minutes each evening. No rules. Start with: 'Something I have been carrying that I am ready to put down is...' or 'Something my body is trying to tell me is...' or 'I am allowed to feel...'</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Gives the nervous system a safe outlet for stored stress and emotion; builds self-awareness; supports the psychosomatic healing process</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Self-Compassion Practice</w:t>
            </w:r>
          </w:p>
        </w:tc>
        <w:tc>
          <w:tcPr>
            <w:tcW w:type="dxa" w:w="40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Each morning, place one hand on your heart and say: 'My body is doing its best. I am healing. I am allowed to rest.' Say it even if you do not believe it yet.</w:t>
            </w:r>
          </w:p>
        </w:tc>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Reduces the chronic stress load; builds new neural pathways over time; supports adrenal and immune recovery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Body Scan Meditation</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Lie down comfortably. Slowly bring your attention to each part of your body from feet to head. Notice without judgement. Breathe into any area of tension or discomfort. 10–15 minutes.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the energy disturbance/blockage finding; reconnects you to your body; activates the parasympathetic nervous system; supports circadian rhythm</w:t>
            </w:r>
          </w:p>
        </w:tc>
      </w:tr>
    </w:tbl>
    <w:p>
      <w:pPr>
        <w:spacing w:before="40" w:after="60"/>
      </w:pPr>
      <w:r>
        <w:rPr>
          <w:i w:val="0"/>
          <w:color w:val="4A4A4A"/>
          <w:sz w:val="20"/>
        </w:rPr>
      </w:r>
    </w:p>
    <w:p>
      <w:pPr>
        <w:jc w:val="left"/>
        <w:spacing w:before="120" w:after="40"/>
      </w:pPr>
      <w:r>
        <w:rPr>
          <w:b/>
          <w:color w:val="C05A3A"/>
          <w:sz w:val="22"/>
        </w:rPr>
        <w:t>Deeper Work (When You Feel Ready)</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Modality</w:t>
            </w:r>
          </w:p>
        </w:tc>
        <w:tc>
          <w:tcPr>
            <w:tcW w:type="dxa" w:w="331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Is</w:t>
            </w:r>
          </w:p>
        </w:tc>
        <w:tc>
          <w:tcPr>
            <w:tcW w:type="dxa" w:w="432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It Is Relevant for You</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Somatic Therapy</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Body-based therapy that releases trauma and stress stored in the nervous system</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Ideal for the psychosomatic disorder and stress load findings; somatic work directly addresses the body-held stress charge that is driving the autoimmune and nervous system findings</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EMDR</w:t>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therapy that processes specific stressful memories using bilateral stimulation</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Particularly effective for specific experiences that have created lasting stress patterns; EMDR can process these memories without requiring extensive verbal processing</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Breathwork (Holotropic or Transformational)</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Guided breathing practices that release stored tension and emotion from the body</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the energy disturbance/blockage and circadian rhythm disorder; breathwork is one of the fastest ways to shift the nervous system out of chronic stress activation</w:t>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Acupuncture</w:t>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Traditional Chinese medicine practice that restores energy flow through meridians</w:t>
            </w:r>
          </w:p>
        </w:tc>
        <w:tc>
          <w:tcPr>
            <w:tcW w:type="dxa" w:w="432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Directly addresses the energy disturbance/blockage finding; supports the endocrine system, nervous system and lymphatic drainage; particularly helpful for the circadian rhythm disorder and adrenal findings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Counselling or Psychotherapy</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Talking therapy to process stress, emotional patterns and life experiences</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the psychosomatic disorder finding; provides a safe space to process the emotional weight that is contributing to the physical health picture</w:t>
            </w:r>
          </w:p>
        </w:tc>
      </w:tr>
    </w:tbl>
    <w:p>
      <w:pPr>
        <w:spacing w:before="40" w:after="60"/>
      </w:pPr>
      <w:r>
        <w:rPr>
          <w:i/>
          <w:color w:val="4A4A4A"/>
          <w:sz w:val="20"/>
        </w:rPr>
        <w:t>A gentle reminder: healing is not linear. Some days will feel like breakthroughs. Others will feel like setbacks. Both are part of the process. Be as kind to yourself as you would be to someone you love deeply.</w:t>
      </w:r>
    </w:p>
    <w:p>
      <w:pPr>
        <w:pBdr>
          <w:bottom w:val="single" w:sz="6" w:space="1" w:color="1A6B6B"/>
        </w:pBdr>
        <w:spacing w:before="0" w:after="80"/>
      </w:pPr>
    </w:p>
    <w:p>
      <w:pPr>
        <w:jc w:val="left"/>
        <w:spacing w:before="160" w:after="60"/>
      </w:pPr>
      <w:r>
        <w:rPr>
          <w:b/>
          <w:color w:val="1A6B6B"/>
          <w:sz w:val="26"/>
        </w:rPr>
        <w:t>SECTION 8 — HOW ARE YOU FEELING?</w:t>
      </w:r>
    </w:p>
    <w:p>
      <w:pPr>
        <w:spacing w:before="40" w:after="60"/>
      </w:pPr>
      <w:r>
        <w:rPr>
          <w:i w:val="0"/>
          <w:color w:val="4A4A4A"/>
          <w:sz w:val="20"/>
        </w:rPr>
        <w:t>Use this simple tracker to check in with yourself each week. You do not need to write much — a few words or a number out of 10 is enough. Over time, this becomes a powerful record of your progress.</w:t>
      </w:r>
    </w:p>
    <w:p>
      <w:pPr>
        <w:jc w:val="left"/>
        <w:spacing w:before="120" w:after="40"/>
      </w:pPr>
      <w:r>
        <w:rPr>
          <w:b/>
          <w:color w:val="C05A3A"/>
          <w:sz w:val="22"/>
        </w:rPr>
        <w:t>Weekly Check-In</w:t>
      </w:r>
    </w:p>
    <w:tbl>
      <w:tblPr>
        <w:tblStyle w:val="TableGrid"/>
        <w:tblW w:type="auto" w:w="0"/>
        <w:tblLook w:firstColumn="1" w:firstRow="1" w:lastColumn="0" w:lastRow="0" w:noHBand="0" w:noVBand="1" w:val="04A0"/>
      </w:tblPr>
      <w:tblGrid>
        <w:gridCol w:w="1624"/>
        <w:gridCol w:w="1624"/>
        <w:gridCol w:w="1624"/>
        <w:gridCol w:w="1624"/>
        <w:gridCol w:w="1624"/>
        <w:gridCol w:w="1624"/>
      </w:tblGrid>
      <w:tr>
        <w:tc>
          <w:tcPr>
            <w:tcW w:type="dxa" w:w="115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Week</w:t>
            </w:r>
          </w:p>
        </w:tc>
        <w:tc>
          <w:tcPr>
            <w:tcW w:type="dxa" w:w="129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Energy (1–10)</w:t>
            </w:r>
          </w:p>
        </w:tc>
        <w:tc>
          <w:tcPr>
            <w:tcW w:type="dxa" w:w="129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Sleep (1–10)</w:t>
            </w:r>
          </w:p>
        </w:tc>
        <w:tc>
          <w:tcPr>
            <w:tcW w:type="dxa" w:w="144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Digestion (1–10)</w:t>
            </w:r>
          </w:p>
        </w:tc>
        <w:tc>
          <w:tcPr>
            <w:tcW w:type="dxa" w:w="1296"/>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Mood (1–10)</w:t>
            </w:r>
          </w:p>
        </w:tc>
        <w:tc>
          <w:tcPr>
            <w:tcW w:type="dxa" w:w="331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One Thing I Noticed</w:t>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1</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2</w:t>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4</w:t>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6</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8</w:t>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4</w:t>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5</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6</w:t>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r>
    </w:p>
    <w:p>
      <w:pPr>
        <w:jc w:val="left"/>
        <w:spacing w:before="120" w:after="40"/>
      </w:pPr>
      <w:r>
        <w:rPr>
          <w:b/>
          <w:color w:val="C05A3A"/>
          <w:sz w:val="22"/>
        </w:rPr>
        <w:t>Symptoms I Want to Track</w:t>
      </w:r>
    </w:p>
    <w:p>
      <w:pPr>
        <w:spacing w:before="40" w:after="60"/>
      </w:pPr>
      <w:r>
        <w:rPr>
          <w:i w:val="0"/>
          <w:color w:val="4A4A4A"/>
          <w:sz w:val="20"/>
        </w:rPr>
        <w:t>Write down 3–5 symptoms that matter most to you right now. Rate them each month to see how they change.</w:t>
      </w:r>
    </w:p>
    <w:tbl>
      <w:tblPr>
        <w:tblStyle w:val="TableGrid"/>
        <w:tblW w:type="auto" w:w="0"/>
        <w:tblLook w:firstColumn="1" w:firstRow="1" w:lastColumn="0" w:lastRow="0" w:noHBand="0" w:noVBand="1" w:val="04A0"/>
      </w:tblPr>
      <w:tblGrid>
        <w:gridCol w:w="1949"/>
        <w:gridCol w:w="1949"/>
        <w:gridCol w:w="1949"/>
        <w:gridCol w:w="1949"/>
        <w:gridCol w:w="1949"/>
      </w:tblGrid>
      <w:tr>
        <w:tc>
          <w:tcPr>
            <w:tcW w:type="dxa" w:w="360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My Symptom</w:t>
            </w:r>
          </w:p>
        </w:tc>
        <w:tc>
          <w:tcPr>
            <w:tcW w:type="dxa" w:w="1728"/>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Start (Rate 1–10)</w:t>
            </w:r>
          </w:p>
        </w:tc>
        <w:tc>
          <w:tcPr>
            <w:tcW w:type="dxa" w:w="144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Month 2</w:t>
            </w:r>
          </w:p>
        </w:tc>
        <w:tc>
          <w:tcPr>
            <w:tcW w:type="dxa" w:w="144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Month 4</w:t>
            </w:r>
          </w:p>
        </w:tc>
        <w:tc>
          <w:tcPr>
            <w:tcW w:type="dxa" w:w="144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Month 6</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1.</w:t>
            </w:r>
          </w:p>
        </w:tc>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2.</w:t>
            </w:r>
          </w:p>
        </w:tc>
        <w:tc>
          <w:tcPr>
            <w:tcW w:type="dxa" w:w="172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3.</w:t>
            </w:r>
          </w:p>
        </w:tc>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4.</w:t>
            </w:r>
          </w:p>
        </w:tc>
        <w:tc>
          <w:tcPr>
            <w:tcW w:type="dxa" w:w="1728"/>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5.</w:t>
            </w:r>
          </w:p>
        </w:tc>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r>
    </w:p>
    <w:p>
      <w:pPr>
        <w:jc w:val="left"/>
        <w:spacing w:before="120" w:after="40"/>
      </w:pPr>
      <w:r>
        <w:rPr>
          <w:b/>
          <w:color w:val="C05A3A"/>
          <w:sz w:val="22"/>
        </w:rPr>
        <w:t>My Wins</w:t>
      </w:r>
    </w:p>
    <w:p>
      <w:pPr>
        <w:spacing w:before="40" w:after="60"/>
      </w:pPr>
      <w:r>
        <w:rPr>
          <w:i w:val="0"/>
          <w:color w:val="4A4A4A"/>
          <w:sz w:val="20"/>
        </w:rPr>
        <w:t>Use this space to record anything positive — however small. Noticing progress keeps you motivated.</w:t>
      </w:r>
    </w:p>
    <w:tbl>
      <w:tblPr>
        <w:tblStyle w:val="TableGrid"/>
        <w:tblW w:type="auto" w:w="0"/>
        <w:tblLook w:firstColumn="1" w:firstRow="1" w:lastColumn="0" w:lastRow="0" w:noHBand="0" w:noVBand="1" w:val="04A0"/>
      </w:tblPr>
      <w:tblGrid>
        <w:gridCol w:w="4873"/>
        <w:gridCol w:w="4873"/>
      </w:tblGrid>
      <w:tr>
        <w:tc>
          <w:tcPr>
            <w:tcW w:type="dxa" w:w="2160"/>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Date</w:t>
            </w:r>
          </w:p>
        </w:tc>
        <w:tc>
          <w:tcPr>
            <w:tcW w:type="dxa" w:w="7632"/>
            <w:shd w:val="clear" w:color="auto" w:fill="1A6B6B"/>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My Win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4F2F2"/>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pBdr>
          <w:bottom w:val="single" w:sz="6" w:space="1" w:color="1A6B6B"/>
        </w:pBdr>
        <w:spacing w:before="0" w:after="80"/>
      </w:pPr>
    </w:p>
    <w:p>
      <w:pPr>
        <w:jc w:val="left"/>
        <w:spacing w:before="120" w:after="40"/>
      </w:pPr>
      <w:r>
        <w:rPr>
          <w:b/>
          <w:color w:val="C05A3A"/>
          <w:sz w:val="22"/>
        </w:rPr>
        <w:t>A Final Word</w:t>
      </w:r>
    </w:p>
    <w:p>
      <w:pPr>
        <w:spacing w:before="40" w:after="60"/>
      </w:pPr>
      <w:r>
        <w:rPr>
          <w:i w:val="0"/>
          <w:color w:val="4A4A4A"/>
          <w:sz w:val="20"/>
        </w:rPr>
        <w:t>Healing takes courage. It takes patience. And it takes trust — in the process, in your body, and in yourself.</w:t>
      </w:r>
    </w:p>
    <w:p>
      <w:pPr>
        <w:spacing w:before="40" w:after="60"/>
      </w:pPr>
      <w:r>
        <w:rPr>
          <w:i w:val="0"/>
          <w:color w:val="4A4A4A"/>
          <w:sz w:val="20"/>
        </w:rPr>
        <w:t>Your body has been carrying a great deal for a long time — in your gut, in your kidneys, in your lymphatic system, in your immune system and in your nervous system. The fact that you are here, reading this, choosing to heal — that is already an act of courage.</w:t>
      </w:r>
    </w:p>
    <w:p>
      <w:pPr>
        <w:spacing w:before="40" w:after="60"/>
      </w:pPr>
      <w:r>
        <w:rPr>
          <w:i w:val="0"/>
          <w:color w:val="4A4A4A"/>
          <w:sz w:val="20"/>
        </w:rPr>
        <w:t>The autoimmune findings, the parasitic burden, the heavy metals, the psychosomatic disorder — these are not signs that something is permanently wrong with you. They are signs that your body has been working incredibly hard to protect you, for a very long time, under a very heavy load. It is time to give it the support it has been asking for.</w:t>
      </w:r>
    </w:p>
    <w:p>
      <w:pPr>
        <w:spacing w:before="40" w:after="60"/>
      </w:pPr>
      <w:r>
        <w:rPr>
          <w:i w:val="0"/>
          <w:color w:val="4A4A4A"/>
          <w:sz w:val="20"/>
        </w:rPr>
        <w:t>Every supplement you take, every nourishing meal you eat, every moment you spend on your emotional healing — it all counts. None of it is wasted. Your body and your heart are healing together.</w:t>
      </w:r>
    </w:p>
    <w:p>
      <w:pPr>
        <w:spacing w:before="40" w:after="60"/>
      </w:pPr>
      <w:r>
        <w:rPr>
          <w:i w:val="0"/>
          <w:color w:val="4A4A4A"/>
          <w:sz w:val="20"/>
        </w:rPr>
        <w:t>You are not doing this alone. Your practitioner is with you every step of the way.</w:t>
      </w:r>
    </w:p>
    <w:p>
      <w:pPr>
        <w:spacing w:before="40" w:after="60"/>
      </w:pPr>
      <w:r>
        <w:rPr>
          <w:i w:val="0"/>
          <w:color w:val="4A4A4A"/>
          <w:sz w:val="20"/>
        </w:rPr>
      </w:r>
    </w:p>
    <w:p>
      <w:pPr>
        <w:jc w:val="center"/>
      </w:pPr>
      <w:r>
        <w:rPr>
          <w:i/>
          <w:color w:val="6A6A6A"/>
          <w:sz w:val="18"/>
        </w:rPr>
        <w:t>Mari Dianni Da Silva  |  Protocol prepared by your practitioner  |  7 March 2026</w:t>
      </w:r>
    </w:p>
    <w:sectPr w:rsidR="00FC693F" w:rsidRPr="0006063C" w:rsidSect="00034616">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